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one of the colours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Santa carries around, and it has presents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makes a list and checks it twice, then he gives presents to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hang it by the chimney, and hopefully it will be filled with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what you decorate the tree with. Another word in French is une boule.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candy is red and white, and it is shaped like an upside down 'J'.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tall plant gets decorated at Christmas time, and then presents are put underneath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another way to say un ornament.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pulls Santa's sleigh. Rudolph is one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goes on the top of a Christmas tree. You can also see it outside in the night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we give to each other at Christmas. Sometimes they are put under a Christmas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Santa's little helper, and he makes toys at the North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one of the colours of Christmas.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2021-10-11T13:25:23Z</dcterms:created>
  <dcterms:modified xsi:type="dcterms:W3CDTF">2021-10-11T13:25:23Z</dcterms:modified>
</cp:coreProperties>
</file>