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Rouge gorge    </w:t>
      </w:r>
      <w:r>
        <w:t xml:space="preserve">   Bonhomme de neige    </w:t>
      </w:r>
      <w:r>
        <w:t xml:space="preserve">   Lutin    </w:t>
      </w:r>
      <w:r>
        <w:t xml:space="preserve">   Dessert    </w:t>
      </w:r>
      <w:r>
        <w:t xml:space="preserve">   Chausette    </w:t>
      </w:r>
      <w:r>
        <w:t xml:space="preserve">   Cadeau    </w:t>
      </w:r>
      <w:r>
        <w:t xml:space="preserve">   Joyeux noël    </w:t>
      </w:r>
      <w:r>
        <w:t xml:space="preserve">   Neige    </w:t>
      </w:r>
      <w:r>
        <w:t xml:space="preserve">   Houx    </w:t>
      </w:r>
      <w:r>
        <w:t xml:space="preserve">   Père noël    </w:t>
      </w:r>
      <w:r>
        <w:t xml:space="preserve">   Dinde    </w:t>
      </w:r>
      <w:r>
        <w:t xml:space="preserve">  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2021-10-11T13:25:12Z</dcterms:created>
  <dcterms:modified xsi:type="dcterms:W3CDTF">2021-10-11T13:25:12Z</dcterms:modified>
</cp:coreProperties>
</file>