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round decorations hung on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can lighten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Christmas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sock that hangs by the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leaves 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Santa goes through it to deliver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"Jingle _____ 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24 days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Santa's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pull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month of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common decoration for the top of the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eat a lot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cold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might receive one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has some wings but it's not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people put on their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people give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color of Rudolph's 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Noël</dc:title>
  <dcterms:created xsi:type="dcterms:W3CDTF">2021-10-11T13:24:01Z</dcterms:created>
  <dcterms:modified xsi:type="dcterms:W3CDTF">2021-10-11T13:24:01Z</dcterms:modified>
</cp:coreProperties>
</file>