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Noël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dinde    </w:t>
      </w:r>
      <w:r>
        <w:t xml:space="preserve">   du gui    </w:t>
      </w:r>
      <w:r>
        <w:t xml:space="preserve">   décembre    </w:t>
      </w:r>
      <w:r>
        <w:t xml:space="preserve">   l'avent    </w:t>
      </w:r>
      <w:r>
        <w:t xml:space="preserve">   la babiole    </w:t>
      </w:r>
      <w:r>
        <w:t xml:space="preserve">   le crèche    </w:t>
      </w:r>
      <w:r>
        <w:t xml:space="preserve">   le repas de Noël    </w:t>
      </w:r>
      <w:r>
        <w:t xml:space="preserve">   lendemain de noël    </w:t>
      </w:r>
      <w:r>
        <w:t xml:space="preserve">   nativité    </w:t>
      </w:r>
      <w:r>
        <w:t xml:space="preserve">   renne    </w:t>
      </w:r>
      <w:r>
        <w:t xml:space="preserve">   un sapin de noël    </w:t>
      </w:r>
      <w:r>
        <w:t xml:space="preserve">   veille de noël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Noël</dc:title>
  <dcterms:created xsi:type="dcterms:W3CDTF">2021-10-11T13:24:10Z</dcterms:created>
  <dcterms:modified xsi:type="dcterms:W3CDTF">2021-10-11T13:24:10Z</dcterms:modified>
</cp:coreProperties>
</file>