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Christmas 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Guests</w:t>
            </w:r>
          </w:p>
        </w:tc>
      </w:tr>
    </w:tbl>
    <w:p>
      <w:pPr>
        <w:pStyle w:val="WordBankMedium"/>
      </w:pPr>
      <w:r>
        <w:t xml:space="preserve">   sapin    </w:t>
      </w:r>
      <w:r>
        <w:t xml:space="preserve">   Noël     </w:t>
      </w:r>
      <w:r>
        <w:t xml:space="preserve">   gateau    </w:t>
      </w:r>
      <w:r>
        <w:t xml:space="preserve">   Bonne Année    </w:t>
      </w:r>
      <w:r>
        <w:t xml:space="preserve">   Défilé     </w:t>
      </w:r>
      <w:r>
        <w:t xml:space="preserve">   boum    </w:t>
      </w:r>
      <w:r>
        <w:t xml:space="preserve">   Anniversaire    </w:t>
      </w:r>
      <w:r>
        <w:t xml:space="preserve">   Fête     </w:t>
      </w:r>
      <w:r>
        <w:t xml:space="preserve">   Joyeux    </w:t>
      </w:r>
      <w:r>
        <w:t xml:space="preserve">   Cadeau    </w:t>
      </w:r>
      <w:r>
        <w:t xml:space="preserve">   Bouquet    </w:t>
      </w:r>
      <w:r>
        <w:t xml:space="preserve">   Bougies    </w:t>
      </w:r>
      <w:r>
        <w:t xml:space="preserve">   Décorations    </w:t>
      </w:r>
      <w:r>
        <w:t xml:space="preserve">   Invités    </w:t>
      </w:r>
      <w:r>
        <w:t xml:space="preserve">   Cartes    </w:t>
      </w:r>
      <w:r>
        <w:t xml:space="preserve">   Bûche    </w:t>
      </w:r>
      <w:r>
        <w:t xml:space="preserve">   Ballons    </w:t>
      </w:r>
      <w:r>
        <w:t xml:space="preserve">   Cacahuetes    </w:t>
      </w:r>
      <w:r>
        <w:t xml:space="preserve">   Amuse-gueles    </w:t>
      </w:r>
      <w:r>
        <w:t xml:space="preserve">   Musique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Noël </dc:title>
  <dcterms:created xsi:type="dcterms:W3CDTF">2021-10-10T23:44:42Z</dcterms:created>
  <dcterms:modified xsi:type="dcterms:W3CDTF">2021-10-10T23:44:42Z</dcterms:modified>
</cp:coreProperties>
</file>