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Noël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might say this in French, or Merry Christmas in English,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Santa has a workshop in this part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animals guide Santa's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might eat one of these pepperminty red and white sticks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might hang these on your fireplace to be filled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might go under your Christmas Tree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month that we celebrate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Frosty is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might go on top of your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man might visit your house on Christmas Eve - if you believe in him</w:t>
            </w:r>
          </w:p>
        </w:tc>
      </w:tr>
    </w:tbl>
    <w:p>
      <w:pPr>
        <w:pStyle w:val="WordBankMedium"/>
      </w:pPr>
      <w:r>
        <w:t xml:space="preserve">   Rennes     </w:t>
      </w:r>
      <w:r>
        <w:t xml:space="preserve">   Père Noël    </w:t>
      </w:r>
      <w:r>
        <w:t xml:space="preserve">   Joyeux Noël    </w:t>
      </w:r>
      <w:r>
        <w:t xml:space="preserve">   Bonhomme de Neige     </w:t>
      </w:r>
      <w:r>
        <w:t xml:space="preserve">   Décembre    </w:t>
      </w:r>
      <w:r>
        <w:t xml:space="preserve">   Sucre D'orge    </w:t>
      </w:r>
      <w:r>
        <w:t xml:space="preserve">   Chausette de Noël     </w:t>
      </w:r>
      <w:r>
        <w:t xml:space="preserve">   Étoile    </w:t>
      </w:r>
      <w:r>
        <w:t xml:space="preserve">   Cadeaux    </w:t>
      </w:r>
      <w:r>
        <w:t xml:space="preserve">   Pole Nord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Noël</dc:title>
  <dcterms:created xsi:type="dcterms:W3CDTF">2021-10-11T13:24:27Z</dcterms:created>
  <dcterms:modified xsi:type="dcterms:W3CDTF">2021-10-11T13:24:27Z</dcterms:modified>
</cp:coreProperties>
</file>