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Noël Mots Croisés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assistances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Nourriture préférée de père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Accroché sur ma porte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 le père Noël descend-il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Beaucoup de _____ sous l'arbre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Objet qui brille brillant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Cher père Noël...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le décores avec les guirlandes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Renne au nez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vingt-cinque décembre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Noël Mots Croisés </dc:title>
  <dcterms:created xsi:type="dcterms:W3CDTF">2021-10-10T23:44:47Z</dcterms:created>
  <dcterms:modified xsi:type="dcterms:W3CDTF">2021-10-10T23:44:47Z</dcterms:modified>
</cp:coreProperties>
</file>