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Noël a-t-il perdu sa magie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nombreuses personnes réunies dans un lieu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fête de Noël semble avoir perdu sa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Trouver le ... d'acheter les cadeaux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Acheter les cadeaux pour Noël est un grand source de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personnes avec qui on vit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fête datée le 25 décembre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Français sont stressés pas le ... de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Utiliser son argent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Noël est une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Faire des ... en ligne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synonyme pour coûteux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Arbre vert où on met les cadeaux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 qu'on offre à quelqu'un pour Noël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 a-t-il perdu sa magie ?</dc:title>
  <dcterms:created xsi:type="dcterms:W3CDTF">2021-10-11T13:23:55Z</dcterms:created>
  <dcterms:modified xsi:type="dcterms:W3CDTF">2021-10-11T13:23:55Z</dcterms:modified>
</cp:coreProperties>
</file>