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Noël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chanter    </w:t>
      </w:r>
      <w:r>
        <w:t xml:space="preserve">   étoile    </w:t>
      </w:r>
      <w:r>
        <w:t xml:space="preserve">   pompom    </w:t>
      </w:r>
      <w:r>
        <w:t xml:space="preserve">   mitaines    </w:t>
      </w:r>
      <w:r>
        <w:t xml:space="preserve">   chapeau    </w:t>
      </w:r>
      <w:r>
        <w:t xml:space="preserve">   chanteurs    </w:t>
      </w:r>
      <w:r>
        <w:t xml:space="preserve">   traineau    </w:t>
      </w:r>
      <w:r>
        <w:t xml:space="preserve">   blanc    </w:t>
      </w:r>
      <w:r>
        <w:t xml:space="preserve">   vert    </w:t>
      </w:r>
      <w:r>
        <w:t xml:space="preserve">   rouge    </w:t>
      </w:r>
      <w:r>
        <w:t xml:space="preserve">   veille de noël    </w:t>
      </w:r>
      <w:r>
        <w:t xml:space="preserve">   décoration    </w:t>
      </w:r>
      <w:r>
        <w:t xml:space="preserve">   Rudolfe    </w:t>
      </w:r>
      <w:r>
        <w:t xml:space="preserve">   neige    </w:t>
      </w:r>
      <w:r>
        <w:t xml:space="preserve">   grelot    </w:t>
      </w:r>
      <w:r>
        <w:t xml:space="preserve">   bonbons    </w:t>
      </w:r>
      <w:r>
        <w:t xml:space="preserve">   mère Noël    </w:t>
      </w:r>
      <w:r>
        <w:t xml:space="preserve">   chocolat chaud    </w:t>
      </w:r>
      <w:r>
        <w:t xml:space="preserve">   cadeau    </w:t>
      </w:r>
      <w:r>
        <w:t xml:space="preserve">   lutin    </w:t>
      </w:r>
      <w:r>
        <w:t xml:space="preserve">   bas    </w:t>
      </w:r>
      <w:r>
        <w:t xml:space="preserve">   renne    </w:t>
      </w:r>
      <w:r>
        <w:t xml:space="preserve">   lumières    </w:t>
      </w:r>
      <w:r>
        <w:t xml:space="preserve">   sapin    </w:t>
      </w:r>
      <w:r>
        <w:t xml:space="preserve">   noël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Noël</dc:title>
  <dcterms:created xsi:type="dcterms:W3CDTF">2021-10-11T13:23:56Z</dcterms:created>
  <dcterms:modified xsi:type="dcterms:W3CDTF">2021-10-11T13:23:56Z</dcterms:modified>
</cp:coreProperties>
</file>