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Noël en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Ange    </w:t>
      </w:r>
      <w:r>
        <w:t xml:space="preserve">   Bas    </w:t>
      </w:r>
      <w:r>
        <w:t xml:space="preserve">   Bonhomme ge neige    </w:t>
      </w:r>
      <w:r>
        <w:t xml:space="preserve">   Bougie    </w:t>
      </w:r>
      <w:r>
        <w:t xml:space="preserve">   Buche de noël    </w:t>
      </w:r>
      <w:r>
        <w:t xml:space="preserve">   Cadeau    </w:t>
      </w:r>
      <w:r>
        <w:t xml:space="preserve">   Carte de noël    </w:t>
      </w:r>
      <w:r>
        <w:t xml:space="preserve">   Champagne    </w:t>
      </w:r>
      <w:r>
        <w:t xml:space="preserve">   Dined    </w:t>
      </w:r>
      <w:r>
        <w:t xml:space="preserve">   Flocon de neige    </w:t>
      </w:r>
      <w:r>
        <w:t xml:space="preserve">   Gui    </w:t>
      </w:r>
      <w:r>
        <w:t xml:space="preserve">   Guirlande    </w:t>
      </w:r>
      <w:r>
        <w:t xml:space="preserve">   Houx    </w:t>
      </w:r>
      <w:r>
        <w:t xml:space="preserve">   Père noël    </w:t>
      </w:r>
      <w:r>
        <w:t xml:space="preserve">   Renne    </w:t>
      </w:r>
      <w:r>
        <w:t xml:space="preserve">   Sapin de noël    </w:t>
      </w:r>
      <w:r>
        <w:t xml:space="preserve">   Étoile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Noël en France</dc:title>
  <dcterms:created xsi:type="dcterms:W3CDTF">2021-10-10T23:45:10Z</dcterms:created>
  <dcterms:modified xsi:type="dcterms:W3CDTF">2021-10-10T23:45:10Z</dcterms:modified>
</cp:coreProperties>
</file>