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Noël en France (LORD WILLIAMS'S SCHOOL 2015)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association    </w:t>
      </w:r>
      <w:r>
        <w:t xml:space="preserve">   boule    </w:t>
      </w:r>
      <w:r>
        <w:t xml:space="preserve">   cadeau    </w:t>
      </w:r>
      <w:r>
        <w:t xml:space="preserve">   dinde    </w:t>
      </w:r>
      <w:r>
        <w:t xml:space="preserve">   fête    </w:t>
      </w:r>
      <w:r>
        <w:t xml:space="preserve">   guirlande    </w:t>
      </w:r>
      <w:r>
        <w:t xml:space="preserve">   hotte    </w:t>
      </w:r>
      <w:r>
        <w:t xml:space="preserve">   illumination    </w:t>
      </w:r>
      <w:r>
        <w:t xml:space="preserve">   joyeux    </w:t>
      </w:r>
      <w:r>
        <w:t xml:space="preserve">   lumignon    </w:t>
      </w:r>
      <w:r>
        <w:t xml:space="preserve">   lumière    </w:t>
      </w:r>
      <w:r>
        <w:t xml:space="preserve">   lyon    </w:t>
      </w:r>
      <w:r>
        <w:t xml:space="preserve">   marché    </w:t>
      </w:r>
      <w:r>
        <w:t xml:space="preserve">   messe    </w:t>
      </w:r>
      <w:r>
        <w:t xml:space="preserve">   multiculturel    </w:t>
      </w:r>
      <w:r>
        <w:t xml:space="preserve">   noël    </w:t>
      </w:r>
      <w:r>
        <w:t xml:space="preserve">   peste    </w:t>
      </w:r>
      <w:r>
        <w:t xml:space="preserve">   prier    </w:t>
      </w:r>
      <w:r>
        <w:t xml:space="preserve">   renne    </w:t>
      </w:r>
      <w:r>
        <w:t xml:space="preserve">   sapin    </w:t>
      </w:r>
      <w:r>
        <w:t xml:space="preserve">   saumon    </w:t>
      </w:r>
      <w:r>
        <w:t xml:space="preserve">   tradition    </w:t>
      </w:r>
      <w:r>
        <w:t xml:space="preserve">   traineau    </w:t>
      </w:r>
      <w:r>
        <w:t xml:space="preserve">   église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 en France (LORD WILLIAMS'S SCHOOL 2015)</dc:title>
  <dcterms:created xsi:type="dcterms:W3CDTF">2021-10-11T13:23:52Z</dcterms:created>
  <dcterms:modified xsi:type="dcterms:W3CDTF">2021-10-11T13:23:52Z</dcterms:modified>
</cp:coreProperties>
</file>