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Noël et hiver 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Bonhomme de neige    </w:t>
      </w:r>
      <w:r>
        <w:t xml:space="preserve">   Chocolat chaud    </w:t>
      </w:r>
      <w:r>
        <w:t xml:space="preserve">   Dieu    </w:t>
      </w:r>
      <w:r>
        <w:t xml:space="preserve">   Famille    </w:t>
      </w:r>
      <w:r>
        <w:t xml:space="preserve">   Cane de bonbon    </w:t>
      </w:r>
      <w:r>
        <w:t xml:space="preserve">   Lait    </w:t>
      </w:r>
      <w:r>
        <w:t xml:space="preserve">   Biscuit    </w:t>
      </w:r>
      <w:r>
        <w:t xml:space="preserve">   Rudolph    </w:t>
      </w:r>
      <w:r>
        <w:t xml:space="preserve">   Étoile    </w:t>
      </w:r>
      <w:r>
        <w:t xml:space="preserve">   Père Noël    </w:t>
      </w:r>
      <w:r>
        <w:t xml:space="preserve">   Lumières    </w:t>
      </w:r>
      <w:r>
        <w:t xml:space="preserve">   Décorations    </w:t>
      </w:r>
      <w:r>
        <w:t xml:space="preserve">   Sapin    </w:t>
      </w:r>
      <w:r>
        <w:t xml:space="preserve">   Jésus    </w:t>
      </w:r>
      <w:r>
        <w:t xml:space="preserve">   Glisser    </w:t>
      </w:r>
      <w:r>
        <w:t xml:space="preserve">   Patiner    </w:t>
      </w:r>
      <w:r>
        <w:t xml:space="preserve">   Pôle nord    </w:t>
      </w:r>
      <w:r>
        <w:t xml:space="preserve">   Neige    </w:t>
      </w:r>
      <w:r>
        <w:t xml:space="preserve">   Hiver    </w:t>
      </w:r>
      <w:r>
        <w:t xml:space="preserve">   Noël    </w:t>
      </w:r>
      <w:r>
        <w:t xml:space="preserve">   Cadeaux    </w:t>
      </w:r>
      <w:r>
        <w:t xml:space="preserve">   Flocon    </w:t>
      </w:r>
      <w:r>
        <w:t xml:space="preserve">   Lutin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 et hiver !!!</dc:title>
  <dcterms:created xsi:type="dcterms:W3CDTF">2021-10-11T13:24:34Z</dcterms:created>
  <dcterms:modified xsi:type="dcterms:W3CDTF">2021-10-11T13:24:34Z</dcterms:modified>
</cp:coreProperties>
</file>