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Vert    </w:t>
      </w:r>
      <w:r>
        <w:t xml:space="preserve">   Rouge    </w:t>
      </w:r>
      <w:r>
        <w:t xml:space="preserve">   Lait de poule    </w:t>
      </w:r>
      <w:r>
        <w:t xml:space="preserve">   couronne    </w:t>
      </w:r>
      <w:r>
        <w:t xml:space="preserve">   Renne    </w:t>
      </w:r>
      <w:r>
        <w:t xml:space="preserve">   Biscuits    </w:t>
      </w:r>
      <w:r>
        <w:t xml:space="preserve">   neige    </w:t>
      </w:r>
      <w:r>
        <w:t xml:space="preserve">   cadeau de noël    </w:t>
      </w:r>
      <w:r>
        <w:t xml:space="preserve">   La famille    </w:t>
      </w:r>
      <w:r>
        <w:t xml:space="preserve">   Chocolat chaud    </w:t>
      </w:r>
      <w:r>
        <w:t xml:space="preserve">   Le Pole Nord    </w:t>
      </w:r>
      <w:r>
        <w:t xml:space="preserve">   Bonhomme de Neige    </w:t>
      </w:r>
      <w:r>
        <w:t xml:space="preserve">   Rudolph    </w:t>
      </w:r>
      <w:r>
        <w:t xml:space="preserve">   Sapin de Noël    </w:t>
      </w:r>
      <w:r>
        <w:t xml:space="preserve">   Père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2021-10-11T13:24:48Z</dcterms:created>
  <dcterms:modified xsi:type="dcterms:W3CDTF">2021-10-11T13:24:48Z</dcterms:modified>
</cp:coreProperties>
</file>