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Nollag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Caca    </w:t>
      </w:r>
      <w:r>
        <w:t xml:space="preserve">   Cuileann    </w:t>
      </w:r>
      <w:r>
        <w:t xml:space="preserve">   Eidheann    </w:t>
      </w:r>
      <w:r>
        <w:t xml:space="preserve">   Marog    </w:t>
      </w:r>
      <w:r>
        <w:t xml:space="preserve">   Aingeal    </w:t>
      </w:r>
      <w:r>
        <w:t xml:space="preserve">   Mainsear    </w:t>
      </w:r>
      <w:r>
        <w:t xml:space="preserve">   Pleascoga    </w:t>
      </w:r>
      <w:r>
        <w:t xml:space="preserve">   Maisiuchain    </w:t>
      </w:r>
      <w:r>
        <w:t xml:space="preserve">   Iosa    </w:t>
      </w:r>
      <w:r>
        <w:t xml:space="preserve">   Coinneal    </w:t>
      </w:r>
      <w:r>
        <w:t xml:space="preserve">   Cartai    </w:t>
      </w:r>
      <w:r>
        <w:t xml:space="preserve">   Realta    </w:t>
      </w:r>
      <w:r>
        <w:t xml:space="preserve">   Liamhas    </w:t>
      </w:r>
      <w:r>
        <w:t xml:space="preserve">   Turcai    </w:t>
      </w:r>
      <w:r>
        <w:t xml:space="preserve">   San nioclas    </w:t>
      </w:r>
      <w:r>
        <w:t xml:space="preserve">   Cuairteoiri    </w:t>
      </w:r>
      <w:r>
        <w:t xml:space="preserve">   Dinnear    </w:t>
      </w:r>
      <w:r>
        <w:t xml:space="preserve">   Bronntanas    </w:t>
      </w:r>
      <w:r>
        <w:t xml:space="preserve">   Crann    </w:t>
      </w:r>
      <w:r>
        <w:t xml:space="preserve">   Nollag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Nollag </dc:title>
  <dcterms:created xsi:type="dcterms:W3CDTF">2021-10-11T13:24:24Z</dcterms:created>
  <dcterms:modified xsi:type="dcterms:W3CDTF">2021-10-11T13:24:24Z</dcterms:modified>
</cp:coreProperties>
</file>