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Nollaig Shona Daoibh!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tinsil    </w:t>
      </w:r>
      <w:r>
        <w:t xml:space="preserve">   Nollaig Shona    </w:t>
      </w:r>
      <w:r>
        <w:t xml:space="preserve">   bréagán    </w:t>
      </w:r>
      <w:r>
        <w:t xml:space="preserve">   simléar    </w:t>
      </w:r>
      <w:r>
        <w:t xml:space="preserve">   cárta Nollag    </w:t>
      </w:r>
      <w:r>
        <w:t xml:space="preserve">   bronntanas    </w:t>
      </w:r>
      <w:r>
        <w:t xml:space="preserve">   drualus    </w:t>
      </w:r>
      <w:r>
        <w:t xml:space="preserve">   carr sleamhnáin    </w:t>
      </w:r>
      <w:r>
        <w:t xml:space="preserve">   cuileann    </w:t>
      </w:r>
      <w:r>
        <w:t xml:space="preserve">   soilse    </w:t>
      </w:r>
      <w:r>
        <w:t xml:space="preserve">   crann Nollag    </w:t>
      </w:r>
      <w:r>
        <w:t xml:space="preserve">   spideog bhroinndearg    </w:t>
      </w:r>
      <w:r>
        <w:t xml:space="preserve">   fear sneachta    </w:t>
      </w:r>
      <w:r>
        <w:t xml:space="preserve">   coinneal    </w:t>
      </w:r>
      <w:r>
        <w:t xml:space="preserve">   réinfhia    </w:t>
      </w:r>
      <w:r>
        <w:t xml:space="preserve">   Daidí na Nollag    </w:t>
      </w:r>
      <w:r>
        <w:t xml:space="preserve">   stoca Nollag    </w:t>
      </w:r>
      <w:r>
        <w:t xml:space="preserve">   cloigíní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Nollaig Shona Daoibh!</dc:title>
  <dcterms:created xsi:type="dcterms:W3CDTF">2021-10-11T13:24:21Z</dcterms:created>
  <dcterms:modified xsi:type="dcterms:W3CDTF">2021-10-11T13:24:21Z</dcterms:modified>
</cp:coreProperties>
</file>