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Nomads, Hunters and Gatherers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Living in large numbers allowed villagers to specialize in their work. What is another word for work?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earliest form of government?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settles in one place because these things are nearby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were considered very important if you held this title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skill the Nomads learned as time passed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area with gentle rains, long springs and summers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Moving from one area to another in search of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Villagers got what they needed by doing this with their neighbors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hunter-gatherers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always travels in search of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Nomads, Hunters and Gatherers</dc:title>
  <dcterms:created xsi:type="dcterms:W3CDTF">2021-10-11T13:24:43Z</dcterms:created>
  <dcterms:modified xsi:type="dcterms:W3CDTF">2021-10-11T13:24:43Z</dcterms:modified>
</cp:coreProperties>
</file>