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Nomanclature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2 atoms share in a covalent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the second ion have to end in in an ionic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don't change the name of the ______ 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naming a covalent compound the order of the atoms is based 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formula unit contains 2 or more of the same polyatomic ion, that ion is written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 transition metal ionic compound the first metal's _______ should be written in roman numerals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covalent compounds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Anions are atoms with a 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prefix di- means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have to add to the nonmetals in a covalent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ion is written first in a polyatomic ionic compound?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Cations are atoms with a _______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prefix tri- means _____.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Nomanclature</dc:title>
  <dcterms:created xsi:type="dcterms:W3CDTF">2021-10-11T13:26:04Z</dcterms:created>
  <dcterms:modified xsi:type="dcterms:W3CDTF">2021-10-11T13:26:04Z</dcterms:modified>
</cp:coreProperties>
</file>