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Nombre/Títulos que incluyen la oración.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Adoración    </w:t>
      </w:r>
      <w:r>
        <w:t xml:space="preserve">   Agradecimientos    </w:t>
      </w:r>
      <w:r>
        <w:t xml:space="preserve">   Algo Personal    </w:t>
      </w:r>
      <w:r>
        <w:t xml:space="preserve">   Comer    </w:t>
      </w:r>
      <w:r>
        <w:t xml:space="preserve">   Comunión    </w:t>
      </w:r>
      <w:r>
        <w:t xml:space="preserve">   Espíritu    </w:t>
      </w:r>
      <w:r>
        <w:t xml:space="preserve">   Familiares    </w:t>
      </w:r>
      <w:r>
        <w:t xml:space="preserve">   Gozo    </w:t>
      </w:r>
      <w:r>
        <w:t xml:space="preserve">   Jesús    </w:t>
      </w:r>
      <w:r>
        <w:t xml:space="preserve">   Mañana    </w:t>
      </w:r>
      <w:r>
        <w:t xml:space="preserve">   Noche    </w:t>
      </w:r>
      <w:r>
        <w:t xml:space="preserve">   Oración    </w:t>
      </w:r>
      <w:r>
        <w:t xml:space="preserve">   Orar    </w:t>
      </w:r>
      <w:r>
        <w:t xml:space="preserve">   Peticiones    </w:t>
      </w:r>
      <w:r>
        <w:t xml:space="preserve">   Problemas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Nombre/Títulos que incluyen la oración.</dc:title>
  <dcterms:created xsi:type="dcterms:W3CDTF">2021-10-11T13:24:35Z</dcterms:created>
  <dcterms:modified xsi:type="dcterms:W3CDTF">2021-10-11T13:24:35Z</dcterms:modified>
</cp:coreProperties>
</file>