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Nombre hebreo de Dios con su significado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Señor de los ejércitos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Jehova-Jireh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Dios, Juez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El Elion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Señor que está presente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Jehova-Shalom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Señor nuestro sanador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Jehova-Melek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Señor nuestra justicia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Elohim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Jehova, el Yo Soy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Jehova-Sabaot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Señor mi bandera o estandarte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El Shaddai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Señor mi pastor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Jehova-Sama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Señor mi Proveedor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Jehova-Rohi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Señor nuestro santificador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Jehova- Maccaddeschcem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Dios altísimo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Jahveh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Señor es paz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Jehova- Tsidkenu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Señor es mi Rey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Jehova-Nisi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Dios Todopoderoso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Jehova-Rafa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hebreo de Dios con su significado</dc:title>
  <dcterms:created xsi:type="dcterms:W3CDTF">2021-10-11T13:25:31Z</dcterms:created>
  <dcterms:modified xsi:type="dcterms:W3CDTF">2021-10-11T13:25:31Z</dcterms:modified>
</cp:coreProperties>
</file>