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Nombres de Libros Biblicos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Revelacion    </w:t>
      </w:r>
      <w:r>
        <w:t xml:space="preserve">   Santiago    </w:t>
      </w:r>
      <w:r>
        <w:t xml:space="preserve">   Filemon    </w:t>
      </w:r>
      <w:r>
        <w:t xml:space="preserve">   Tito    </w:t>
      </w:r>
      <w:r>
        <w:t xml:space="preserve">   Romanos    </w:t>
      </w:r>
      <w:r>
        <w:t xml:space="preserve">   Hechos    </w:t>
      </w:r>
      <w:r>
        <w:t xml:space="preserve">   Juan    </w:t>
      </w:r>
      <w:r>
        <w:t xml:space="preserve">   Lucas    </w:t>
      </w:r>
      <w:r>
        <w:t xml:space="preserve">   Marcos    </w:t>
      </w:r>
      <w:r>
        <w:t xml:space="preserve">   Mateo    </w:t>
      </w:r>
      <w:r>
        <w:t xml:space="preserve">   Habacuc    </w:t>
      </w:r>
      <w:r>
        <w:t xml:space="preserve">   Jeremias    </w:t>
      </w:r>
      <w:r>
        <w:t xml:space="preserve">   Proverbios    </w:t>
      </w:r>
      <w:r>
        <w:t xml:space="preserve">   Salmos    </w:t>
      </w:r>
      <w:r>
        <w:t xml:space="preserve">   Job    </w:t>
      </w:r>
      <w:r>
        <w:t xml:space="preserve">   Ester    </w:t>
      </w:r>
      <w:r>
        <w:t xml:space="preserve">   Nehemias    </w:t>
      </w:r>
      <w:r>
        <w:t xml:space="preserve">   Esdras    </w:t>
      </w:r>
      <w:r>
        <w:t xml:space="preserve">   Josue    </w:t>
      </w:r>
      <w:r>
        <w:t xml:space="preserve">   Deuteronomio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Nombres de Libros Biblicos</dc:title>
  <dcterms:created xsi:type="dcterms:W3CDTF">2021-10-11T13:25:05Z</dcterms:created>
  <dcterms:modified xsi:type="dcterms:W3CDTF">2021-10-11T13:25:05Z</dcterms:modified>
</cp:coreProperties>
</file>