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Nombres de la Biblia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Abdias    </w:t>
      </w:r>
      <w:r>
        <w:t xml:space="preserve">   Amos    </w:t>
      </w:r>
      <w:r>
        <w:t xml:space="preserve">   Colosenses    </w:t>
      </w:r>
      <w:r>
        <w:t xml:space="preserve">   Daniel    </w:t>
      </w:r>
      <w:r>
        <w:t xml:space="preserve">   Deuteronomio    </w:t>
      </w:r>
      <w:r>
        <w:t xml:space="preserve">   Efesios    </w:t>
      </w:r>
      <w:r>
        <w:t xml:space="preserve">   Esdras    </w:t>
      </w:r>
      <w:r>
        <w:t xml:space="preserve">   Ester    </w:t>
      </w:r>
      <w:r>
        <w:t xml:space="preserve">   Exodo    </w:t>
      </w:r>
      <w:r>
        <w:t xml:space="preserve">   Filipenses    </w:t>
      </w:r>
      <w:r>
        <w:t xml:space="preserve">   Genesis    </w:t>
      </w:r>
      <w:r>
        <w:t xml:space="preserve">   Hebreos    </w:t>
      </w:r>
      <w:r>
        <w:t xml:space="preserve">   Hechos    </w:t>
      </w:r>
      <w:r>
        <w:t xml:space="preserve">   Isaias    </w:t>
      </w:r>
      <w:r>
        <w:t xml:space="preserve">   Jehova    </w:t>
      </w:r>
      <w:r>
        <w:t xml:space="preserve">   Jeremias    </w:t>
      </w:r>
      <w:r>
        <w:t xml:space="preserve">   Jesucristo    </w:t>
      </w:r>
      <w:r>
        <w:t xml:space="preserve">   Job    </w:t>
      </w:r>
      <w:r>
        <w:t xml:space="preserve">   Josue    </w:t>
      </w:r>
      <w:r>
        <w:t xml:space="preserve">   Juan    </w:t>
      </w:r>
      <w:r>
        <w:t xml:space="preserve">   Jueces    </w:t>
      </w:r>
      <w:r>
        <w:t xml:space="preserve">   Levitico    </w:t>
      </w:r>
      <w:r>
        <w:t xml:space="preserve">   Lucas    </w:t>
      </w:r>
      <w:r>
        <w:t xml:space="preserve">   Marcos    </w:t>
      </w:r>
      <w:r>
        <w:t xml:space="preserve">   Mateo    </w:t>
      </w:r>
      <w:r>
        <w:t xml:space="preserve">   Miqueas    </w:t>
      </w:r>
      <w:r>
        <w:t xml:space="preserve">   Nehemias    </w:t>
      </w:r>
      <w:r>
        <w:t xml:space="preserve">   Pedro    </w:t>
      </w:r>
      <w:r>
        <w:t xml:space="preserve">   Proverbios    </w:t>
      </w:r>
      <w:r>
        <w:t xml:space="preserve">   Revelacion    </w:t>
      </w:r>
      <w:r>
        <w:t xml:space="preserve">   Reyes    </w:t>
      </w:r>
      <w:r>
        <w:t xml:space="preserve">   Romanos    </w:t>
      </w:r>
      <w:r>
        <w:t xml:space="preserve">   Rut    </w:t>
      </w:r>
      <w:r>
        <w:t xml:space="preserve">   Salmos    </w:t>
      </w:r>
      <w:r>
        <w:t xml:space="preserve">   Samuel    </w:t>
      </w:r>
      <w:r>
        <w:t xml:space="preserve">   Santiago    </w:t>
      </w:r>
      <w:r>
        <w:t xml:space="preserve">   Tesalonicenses    </w:t>
      </w:r>
      <w:r>
        <w:t xml:space="preserve">   Timoteo    </w:t>
      </w:r>
      <w:r>
        <w:t xml:space="preserve">   Tito    </w:t>
      </w:r>
      <w:r>
        <w:t xml:space="preserve">   Zacarias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Nombres de la Biblia</dc:title>
  <dcterms:created xsi:type="dcterms:W3CDTF">2021-10-11T13:24:59Z</dcterms:created>
  <dcterms:modified xsi:type="dcterms:W3CDTF">2021-10-11T13:24:59Z</dcterms:modified>
</cp:coreProperties>
</file>