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Nomenclature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AS2O3?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Mono-, di-, tri-, tetra-, penta-, hexa-, hepta-, octa-, nona-, deca-. are all prefixes for...?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are moved in metal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Sharing of electrons to achieve a stable octet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attractive force that is between atoms or ions that binds them together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a Multiple-charge cation is Pt(IO3)4 aka.......?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naming...….., you may only use Roman numerals in names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ion that has more than one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Use.............to show how many atoms of each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containing three different elements?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transfer electrons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binary compound containing two non-metals is N2O5 aka.....?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containing atoms of two or more elements that  are bonded together by sharing electrons?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Atoms with the same electronegativity share electrons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These.....form to decrease in potential energy and increase stability?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use...…on the first element when using prefixes to indicate how many atoms are in each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ion that has only one atom?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</dc:title>
  <dcterms:created xsi:type="dcterms:W3CDTF">2021-10-11T13:26:07Z</dcterms:created>
  <dcterms:modified xsi:type="dcterms:W3CDTF">2021-10-11T13:26:07Z</dcterms:modified>
</cp:coreProperties>
</file>