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Nomenclature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Negative 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alloy with low melting point made from Cadmium and Lead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 positive or negative number showing charge of 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includes  HCl, H2SO4, HNO3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Fancy word for naming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Consists of Aluminum and Iron Oxide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Nitrogen based fertilizer used for corn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means "no water."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Positive 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nickel and titanium based live wire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Nomenclature</dc:title>
  <dcterms:created xsi:type="dcterms:W3CDTF">2021-10-11T13:24:32Z</dcterms:created>
  <dcterms:modified xsi:type="dcterms:W3CDTF">2021-10-11T13:24:32Z</dcterms:modified>
</cp:coreProperties>
</file>