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Nomenclature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ClO3-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sodium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copper(I)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NO3-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CO32-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CaCl2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N2O5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P3O10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Lithium Bromide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 Crossword</dc:title>
  <dcterms:created xsi:type="dcterms:W3CDTF">2021-10-11T13:25:17Z</dcterms:created>
  <dcterms:modified xsi:type="dcterms:W3CDTF">2021-10-11T13:25:17Z</dcterms:modified>
</cp:coreProperties>
</file>