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Nomenclature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 name of CaF2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*extra credit* what's YOUR class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it contains a non-metal and a metal what compound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formula for potassium fluoride?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made up of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compound has two non-metals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correct name for the ionic compound, Cr2O3?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is always written first in an ionic compound  the metal or the non-metal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formula for the ionic compound lead(II) chloride?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Na2O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atoms with a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the ionic compound Hg2I2?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binary compounds have to end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formula of titanium(III) bromide?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formula for compound manganese(II) sulfide?</w:t>
            </w:r>
          </w:p>
        </w:tc>
      </w:tr>
    </w:tbl>
    <w:p>
      <w:pPr>
        <w:pStyle w:val="WordBankMedium"/>
      </w:pPr>
      <w:r>
        <w:t xml:space="preserve">   Molecule     </w:t>
      </w:r>
      <w:r>
        <w:t xml:space="preserve">   Ions    </w:t>
      </w:r>
      <w:r>
        <w:t xml:space="preserve">    mercury iodide    </w:t>
      </w:r>
      <w:r>
        <w:t xml:space="preserve">   PbCl2    </w:t>
      </w:r>
      <w:r>
        <w:t xml:space="preserve">   MnS    </w:t>
      </w:r>
      <w:r>
        <w:t xml:space="preserve">   chromic oxide    </w:t>
      </w:r>
      <w:r>
        <w:t xml:space="preserve">   metal    </w:t>
      </w:r>
      <w:r>
        <w:t xml:space="preserve">   sodium oxide     </w:t>
      </w:r>
      <w:r>
        <w:t xml:space="preserve">   calcium fluoride     </w:t>
      </w:r>
      <w:r>
        <w:t xml:space="preserve">   KF    </w:t>
      </w:r>
      <w:r>
        <w:t xml:space="preserve">   TiBr3    </w:t>
      </w:r>
      <w:r>
        <w:t xml:space="preserve">   ied    </w:t>
      </w:r>
      <w:r>
        <w:t xml:space="preserve">   221    </w:t>
      </w:r>
      <w:r>
        <w:t xml:space="preserve">   covalent    </w:t>
      </w:r>
      <w:r>
        <w:t xml:space="preserve">   ionic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Review</dc:title>
  <dcterms:created xsi:type="dcterms:W3CDTF">2021-10-11T13:25:54Z</dcterms:created>
  <dcterms:modified xsi:type="dcterms:W3CDTF">2021-10-11T13:25:54Z</dcterms:modified>
</cp:coreProperties>
</file>