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Binary compounds are written with the ________ oxidation number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Reactants ----&gt;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prefix for seven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Equations are balanced by adding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Al₂S₃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Cl₂O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are _______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ion is sulfate?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element is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Sb₂O₃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compound is CaH₂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Binary compounds are also classified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Zn₃P₂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reaction is CaCO₃ ---&gt; CaO +CO₂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numerals only go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compounds are made up of two non-metals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and Equations</dc:title>
  <dcterms:created xsi:type="dcterms:W3CDTF">2022-01-13T03:29:11Z</dcterms:created>
  <dcterms:modified xsi:type="dcterms:W3CDTF">2022-01-13T03:29:11Z</dcterms:modified>
</cp:coreProperties>
</file>