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Nomenclature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H2CrO3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HBrO4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HC2H3O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(NH4)2C2O4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Fe2(S2O3)3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H3PO3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Co(ClO)3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HBr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(Hg2)3PO3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NH4C2H3O2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(NH4)2SO4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FeSO3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K2SO3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HC2H3O2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HClO2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Ca(HSO4)2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H2C2O4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 crossword puzzle</dc:title>
  <dcterms:created xsi:type="dcterms:W3CDTF">2021-10-11T13:24:27Z</dcterms:created>
  <dcterms:modified xsi:type="dcterms:W3CDTF">2021-10-11T13:24:27Z</dcterms:modified>
</cp:coreProperties>
</file>