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Nomi di persona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Riccardo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Giovanni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Carmela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Federica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Bartolomeo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Giuseppina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Ambrogio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Elisabetta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Fabiano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Alessandro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 di persona</dc:title>
  <dcterms:created xsi:type="dcterms:W3CDTF">2021-10-11T13:26:12Z</dcterms:created>
  <dcterms:modified xsi:type="dcterms:W3CDTF">2021-10-11T13:26:12Z</dcterms:modified>
</cp:coreProperties>
</file>