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Nomina, res..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Septimus atque ultimus regum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Syracusarum mirabilis inventor (gen.)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 Romulum creatus est rex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Tarquinii uxor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Sabinorum rex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Romae maximus sacerdos (acc.)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Alexandri equus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Trigemini Romani fratres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Pervenit per Galliam ad Alpes (gen.)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Darei mater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Collatini pulchra uxor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Nomina, res..</dc:title>
  <dcterms:created xsi:type="dcterms:W3CDTF">2021-10-11T13:26:16Z</dcterms:created>
  <dcterms:modified xsi:type="dcterms:W3CDTF">2021-10-11T13:26:16Z</dcterms:modified>
</cp:coreProperties>
</file>