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Nomor 1-20javascript:void(0)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dua puluh    </w:t>
      </w:r>
      <w:r>
        <w:t xml:space="preserve">   sembilan belas    </w:t>
      </w:r>
      <w:r>
        <w:t xml:space="preserve">   delapan belas    </w:t>
      </w:r>
      <w:r>
        <w:t xml:space="preserve">   tujuh belas    </w:t>
      </w:r>
      <w:r>
        <w:t xml:space="preserve">   enam belas    </w:t>
      </w:r>
      <w:r>
        <w:t xml:space="preserve">   lima belas    </w:t>
      </w:r>
      <w:r>
        <w:t xml:space="preserve">   empat belas    </w:t>
      </w:r>
      <w:r>
        <w:t xml:space="preserve">   tiga belas    </w:t>
      </w:r>
      <w:r>
        <w:t xml:space="preserve">   dua belas    </w:t>
      </w:r>
      <w:r>
        <w:t xml:space="preserve">   sebelas    </w:t>
      </w:r>
      <w:r>
        <w:t xml:space="preserve">   sepuluh    </w:t>
      </w:r>
      <w:r>
        <w:t xml:space="preserve">   sembilan    </w:t>
      </w:r>
      <w:r>
        <w:t xml:space="preserve">   delapan    </w:t>
      </w:r>
      <w:r>
        <w:t xml:space="preserve">   tujuh    </w:t>
      </w:r>
      <w:r>
        <w:t xml:space="preserve">   enam    </w:t>
      </w:r>
      <w:r>
        <w:t xml:space="preserve">   lima    </w:t>
      </w:r>
      <w:r>
        <w:t xml:space="preserve">   empat    </w:t>
      </w:r>
      <w:r>
        <w:t xml:space="preserve">   tiga    </w:t>
      </w:r>
      <w:r>
        <w:t xml:space="preserve">   satu    </w:t>
      </w:r>
      <w:r>
        <w:t xml:space="preserve">   dua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 1-20javascript:void(0)</dc:title>
  <dcterms:created xsi:type="dcterms:W3CDTF">2021-10-11T13:24:53Z</dcterms:created>
  <dcterms:modified xsi:type="dcterms:W3CDTF">2021-10-11T13:24:53Z</dcterms:modified>
</cp:coreProperties>
</file>