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antara  sebelas dan lima belas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antara nol dan tujuh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antara sebalas dan sembilon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lebih rendah dari lima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antara  dua puluh dan lima belas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antara nol dan tiga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antara empat dan enam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antara tujuh dan sepuluh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antara nol dan dua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antara dua dan lima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terms:created xsi:type="dcterms:W3CDTF">2021-10-11T13:25:16Z</dcterms:created>
  <dcterms:modified xsi:type="dcterms:W3CDTF">2021-10-11T13:25:16Z</dcterms:modified>
</cp:coreProperties>
</file>