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Nomsa en die Reënbul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Liefdesverhaal    </w:t>
      </w:r>
      <w:r>
        <w:t xml:space="preserve">   Reendiere    </w:t>
      </w:r>
      <w:r>
        <w:t xml:space="preserve">   Hoop    </w:t>
      </w:r>
      <w:r>
        <w:t xml:space="preserve">   Rondwandel    </w:t>
      </w:r>
      <w:r>
        <w:t xml:space="preserve">   Kleipot    </w:t>
      </w:r>
      <w:r>
        <w:t xml:space="preserve">   Rivier    </w:t>
      </w:r>
      <w:r>
        <w:t xml:space="preserve">   Bul    </w:t>
      </w:r>
      <w:r>
        <w:t xml:space="preserve">   Droe    </w:t>
      </w:r>
      <w:r>
        <w:t xml:space="preserve">   Verskrompel    </w:t>
      </w:r>
      <w:r>
        <w:t xml:space="preserve">   Verdor    </w:t>
      </w:r>
      <w:r>
        <w:t xml:space="preserve">   Reenbui    </w:t>
      </w:r>
      <w:r>
        <w:t xml:space="preserve">   Knetter    </w:t>
      </w:r>
      <w:r>
        <w:t xml:space="preserve">   Kontrei    </w:t>
      </w:r>
      <w:r>
        <w:t xml:space="preserve">   Geruis    </w:t>
      </w:r>
      <w:r>
        <w:t xml:space="preserve">   Jagter    </w:t>
      </w:r>
      <w:r>
        <w:t xml:space="preserve">   Reendruppels    </w:t>
      </w:r>
      <w:r>
        <w:t xml:space="preserve">   Warrelwind    </w:t>
      </w:r>
      <w:r>
        <w:t xml:space="preserve">   Reënboog    </w:t>
      </w:r>
      <w:r>
        <w:t xml:space="preserve">   Baljaar    </w:t>
      </w:r>
      <w:r>
        <w:t xml:space="preserve">   Nomsa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Nomsa en die Reënbul</dc:title>
  <dcterms:created xsi:type="dcterms:W3CDTF">2021-10-11T13:26:21Z</dcterms:created>
  <dcterms:modified xsi:type="dcterms:W3CDTF">2021-10-11T13:26:21Z</dcterms:modified>
</cp:coreProperties>
</file>