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Non-Biblical visions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Arguments    </w:t>
      </w:r>
      <w:r>
        <w:t xml:space="preserve">   Atheist    </w:t>
      </w:r>
      <w:r>
        <w:t xml:space="preserve">   Berrnadette    </w:t>
      </w:r>
      <w:r>
        <w:t xml:space="preserve">   Biblical    </w:t>
      </w:r>
      <w:r>
        <w:t xml:space="preserve">   Chapel    </w:t>
      </w:r>
      <w:r>
        <w:t xml:space="preserve">   Fatima    </w:t>
      </w:r>
      <w:r>
        <w:t xml:space="preserve">   God    </w:t>
      </w:r>
      <w:r>
        <w:t xml:space="preserve">   Hallucinations    </w:t>
      </w:r>
      <w:r>
        <w:t xml:space="preserve">   Healing    </w:t>
      </w:r>
      <w:r>
        <w:t xml:space="preserve">   Lourdes    </w:t>
      </w:r>
      <w:r>
        <w:t xml:space="preserve">   Miraculously    </w:t>
      </w:r>
      <w:r>
        <w:t xml:space="preserve">   Pilgrims    </w:t>
      </w:r>
      <w:r>
        <w:t xml:space="preserve">   Portugal    </w:t>
      </w:r>
      <w:r>
        <w:t xml:space="preserve">   Promised    </w:t>
      </w:r>
      <w:r>
        <w:t xml:space="preserve">   Sick    </w:t>
      </w:r>
      <w:r>
        <w:t xml:space="preserve">   Virgin Mary    </w:t>
      </w:r>
      <w:r>
        <w:t xml:space="preserve">   vision    </w:t>
      </w:r>
      <w:r>
        <w:t xml:space="preserve">   Wishful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Non-Biblical visions </dc:title>
  <dcterms:created xsi:type="dcterms:W3CDTF">2021-10-11T13:25:40Z</dcterms:created>
  <dcterms:modified xsi:type="dcterms:W3CDTF">2021-10-11T13:25:40Z</dcterms:modified>
</cp:coreProperties>
</file>