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disease causes bones to become brittle and to break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genetic diseases that cause progressive weakness and loss of muscle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a person's airways become inflamed, narrow and swell, and produce extra mucus, which makes it difficult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nervous system disease that weakens muscles and impacts physical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blood pressure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involves the body not being able to process glucose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Sensitivity to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where pigments is lost from areas of skin, causing white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inflammatory disorder affecting many joints, including those in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progressive disease that destroys memory and other important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when an artery in the heart is clogged.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uncontrollable growth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caused by a blood clot in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</dc:title>
  <dcterms:created xsi:type="dcterms:W3CDTF">2021-10-11T13:25:45Z</dcterms:created>
  <dcterms:modified xsi:type="dcterms:W3CDTF">2021-10-11T13:25:45Z</dcterms:modified>
</cp:coreProperties>
</file>