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treatment for cancer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blockage of blood or break in a blood vessel that brings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results when the blood supply to the heart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factor that can increase the risk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body is unable to produce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ways non-communicable diseases can be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 of the blood against the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diseases non spread from person to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chronic condition in which breathing becomes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body is unable to use the insulin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condition that lasts for a long time or keeps coming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body reacts to foods or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causes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in which abnormal cells multiply &amp;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</dc:title>
  <dcterms:created xsi:type="dcterms:W3CDTF">2021-10-11T13:24:39Z</dcterms:created>
  <dcterms:modified xsi:type="dcterms:W3CDTF">2021-10-11T13:24:39Z</dcterms:modified>
</cp:coreProperties>
</file>