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Non-Fiction-ESL</w:t>
      </w:r>
    </w:p>
    <w:p>
      <w:pPr>
        <w:pStyle w:val="Questions"/>
      </w:pPr>
      <w:r>
        <w:t xml:space="preserve">1. GHAARRAPP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LCBTORONOALAI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TINIAROTD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ORGCUEA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MRMERBEE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PEUDSERA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RNNTEITAE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YMLBOS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TEGGSINER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TSMUOSC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AILIRS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NIEEFRDTF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UEEDINCA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TFREAUE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STAK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Non-Fiction-ESL</dc:title>
  <dcterms:created xsi:type="dcterms:W3CDTF">2021-10-11T13:24:34Z</dcterms:created>
  <dcterms:modified xsi:type="dcterms:W3CDTF">2021-10-11T13:24:34Z</dcterms:modified>
</cp:coreProperties>
</file>