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Non-Fiction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unbiased    </w:t>
      </w:r>
      <w:r>
        <w:t xml:space="preserve">   research    </w:t>
      </w:r>
      <w:r>
        <w:t xml:space="preserve">   time periods    </w:t>
      </w:r>
      <w:r>
        <w:t xml:space="preserve">   accurate    </w:t>
      </w:r>
      <w:r>
        <w:t xml:space="preserve">   inform    </w:t>
      </w:r>
      <w:r>
        <w:t xml:space="preserve">   photographs    </w:t>
      </w:r>
      <w:r>
        <w:t xml:space="preserve">   real people    </w:t>
      </w:r>
      <w:r>
        <w:t xml:space="preserve">   graphs    </w:t>
      </w:r>
      <w:r>
        <w:t xml:space="preserve">   charts    </w:t>
      </w:r>
      <w:r>
        <w:t xml:space="preserve">   text feautures    </w:t>
      </w:r>
      <w:r>
        <w:t xml:space="preserve">   true    </w:t>
      </w:r>
      <w:r>
        <w:t xml:space="preserve">   history    </w:t>
      </w:r>
      <w:r>
        <w:t xml:space="preserve">   real events    </w:t>
      </w:r>
      <w:r>
        <w:t xml:space="preserve">   autobiography    </w:t>
      </w:r>
      <w:r>
        <w:t xml:space="preserve">   biography    </w:t>
      </w:r>
      <w:r>
        <w:t xml:space="preserve">   Facts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</dc:title>
  <dcterms:created xsi:type="dcterms:W3CDTF">2021-10-11T13:25:58Z</dcterms:created>
  <dcterms:modified xsi:type="dcterms:W3CDTF">2021-10-11T13:25:58Z</dcterms:modified>
</cp:coreProperties>
</file>