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Elements Test: Section One, 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by a person in support of a particular truth, fact, or claim; recommendation.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Testimonial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Appeals to “everyone is doing it” mentality.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Bandwagon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a sympathetic response by preying upon the audience’s fears.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words with strongly positive or negative connotations to stir people’s emotions.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Appeal to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attempt to connect to a person's feelings in order to persuade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Scare Tactics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Representing something as better, larger, greater or worse than it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Loaded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widely held but fixed oversimplified image or idea of a particular type of person or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Appeal to 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convince someone by using facts and figures as evidence.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Plain Folks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a product, candidate or a cause with a positive image or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Persuading by attempting to identify with the reader/viewer/customer. We are ordinary people just like you and we understand your problems.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Exaggeration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Persuasion by attempting to connect with a person's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Elements Test: Section One, Persuasive Techniques</dc:title>
  <dcterms:created xsi:type="dcterms:W3CDTF">2021-10-11T13:24:47Z</dcterms:created>
  <dcterms:modified xsi:type="dcterms:W3CDTF">2021-10-11T13:24:47Z</dcterms:modified>
</cp:coreProperties>
</file>