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Text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tells you what you are about to read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a book that tell you what pages certain information is on (usually in the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a book that tells you the chapters or sections and what pages they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a text box-used to give fun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text feature that shows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 pictures that help you visualize what you are reading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are backed by a bright color to show they are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underneath a photo or illustration that give information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look thicker to let you know they are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or article you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that gives information about something (usually has labels)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a book that gives definitions of important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Text Features </dc:title>
  <dcterms:created xsi:type="dcterms:W3CDTF">2021-10-11T13:24:36Z</dcterms:created>
  <dcterms:modified xsi:type="dcterms:W3CDTF">2021-10-11T13:24:36Z</dcterms:modified>
</cp:coreProperties>
</file>