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Non-Fiction 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for parts of a diagram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detailed drawing with labels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Definitions of key words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can be proven to be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 letters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Alphabetical list of topics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drawing of the earth, showing the names of places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describe a photo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Non-Fiction Text Features</dc:title>
  <dcterms:created xsi:type="dcterms:W3CDTF">2021-10-11T13:25:20Z</dcterms:created>
  <dcterms:modified xsi:type="dcterms:W3CDTF">2021-10-11T13:25:20Z</dcterms:modified>
</cp:coreProperties>
</file>