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Non-Lethal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X-26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commonly used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FN303 is a type of ____________ air launcher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_______________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could also be used at this training event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Non-Lethal force is intended to _____________ the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riot kit contains face sheilds, protective suits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spike strips are a type of vehicle deterant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Smoke sting ball and OC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NLW are primarily used to                personnel?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Non-Lethal Weapons</dc:title>
  <dcterms:created xsi:type="dcterms:W3CDTF">2021-10-11T13:24:27Z</dcterms:created>
  <dcterms:modified xsi:type="dcterms:W3CDTF">2021-10-11T13:24:27Z</dcterms:modified>
</cp:coreProperties>
</file>