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Non-Linguistic Representation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Describes what the area is in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economy where everything is based on tradition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a place is by using distance, direction, and landmarks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Factories, machinery, and technology used to produce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People, goods, and ideas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economy where the people decide on everything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Someone who takes risks and creates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limit on the amount of goods imported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economy where people decide and government controls 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Coordinates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number of people in an area that can read and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that perform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economy where government controls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a place looks like by describing land-forms and man-made 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country cannot trade with anyone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Taxes on imported goods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Non-Linguistic Representation</dc:title>
  <dcterms:created xsi:type="dcterms:W3CDTF">2021-10-11T13:26:04Z</dcterms:created>
  <dcterms:modified xsi:type="dcterms:W3CDTF">2021-10-11T13:26:04Z</dcterms:modified>
</cp:coreProperties>
</file>