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Non-Profit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two sets of goals of a non-profit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Transactional 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giving money. food. or other kinds of help to people in 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THird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Altruistic concern for human welfare and advancement manifeted by donations of money, property or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Attempting to influence decisions made by officials in a government most ofter legislators or members of a regulatory 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Charismatic 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involve in creating a unique name and image for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Lobbying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statistics that include such information as income level , gender, educational level, gender, educational level, location, ethnicity, race and family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governing body of a non-profit, responsible for overseeing the organizations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Mission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declaration of an organizations core purpose and focus that normally remains unchanged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Cultivating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and powerful way to combine your company marketing goals with your desire to increase the well-being of mankind.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Strategic 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Non-profit organizations that will typically either donate funds and support to other organizations or provide resources of funding for its own charitable purposes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Elevator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Range of activities from direct mail, telephone and e-mail contact through to events, personal visits and peer-to-peer networking.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Board of Directors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Property or money that you promise in your will to give to another person or organizations after you die.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Bequest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inspire and motivate followers to perform at a high levels by force of personality and to the committed to the organization or the cause.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the leader takes a visionary position and inspires people to follow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Double Bottom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 of leadership in which the leaders promotes cmpliance of his/her followers through rewards and punishments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Advancement Office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 of money given by an organizations especially a government fo a particular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Logic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Tool used by funders, managers and evaluators of programs to evaluate the effectiveness of a program also used for planning and implementation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Demographics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persuasive speech that you use to spark interest in what your organization does.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Philanthropy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Nmae used to describe all non-profit orgnizations and institutions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Transformational 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Strategic integrated method of managing relationships to increase  understanding and support among all constituents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Foundations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Non-Profit Organizations</dc:title>
  <dcterms:created xsi:type="dcterms:W3CDTF">2021-10-11T13:24:55Z</dcterms:created>
  <dcterms:modified xsi:type="dcterms:W3CDTF">2021-10-11T13:24:55Z</dcterms:modified>
</cp:coreProperties>
</file>