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Non-Public Schools: Catholic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between $5,000 and $8,000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U.S schools are Catholic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Catholic school students are __________ and don't live in dorms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the first Catholic school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Regulations are not set by the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students at Catholic schools wear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schools have classes on this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Catholic schools are location in this region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supported by private organization or private individuals rather than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 to be accepted into the school in order to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Non-Public Schools: Catholic</dc:title>
  <dcterms:created xsi:type="dcterms:W3CDTF">2021-10-11T13:24:48Z</dcterms:created>
  <dcterms:modified xsi:type="dcterms:W3CDTF">2021-10-11T13:24:48Z</dcterms:modified>
</cp:coreProperties>
</file>