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Non-Pulmonary 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disease    </w:t>
      </w:r>
      <w:r>
        <w:t xml:space="preserve">   Dr. Robert Koch    </w:t>
      </w:r>
      <w:r>
        <w:t xml:space="preserve">   Ethambutol    </w:t>
      </w:r>
      <w:r>
        <w:t xml:space="preserve">   Fever    </w:t>
      </w:r>
      <w:r>
        <w:t xml:space="preserve">   Isoniazid (INH)    </w:t>
      </w:r>
      <w:r>
        <w:t xml:space="preserve">   Kings evil    </w:t>
      </w:r>
      <w:r>
        <w:t xml:space="preserve">   Lymph nodes-    </w:t>
      </w:r>
      <w:r>
        <w:t xml:space="preserve">   March 24 1882    </w:t>
      </w:r>
      <w:r>
        <w:t xml:space="preserve">   Neck    </w:t>
      </w:r>
      <w:r>
        <w:t xml:space="preserve">   Non pulmonary tuberculosis    </w:t>
      </w:r>
      <w:r>
        <w:t xml:space="preserve">   Pyrazinamide    </w:t>
      </w:r>
      <w:r>
        <w:t xml:space="preserve">   Rifampin    </w:t>
      </w:r>
      <w:r>
        <w:t xml:space="preserve">   Scientist    </w:t>
      </w:r>
      <w:r>
        <w:t xml:space="preserve">   Scrofula    </w:t>
      </w:r>
      <w:r>
        <w:t xml:space="preserve">   Sweating    </w:t>
      </w:r>
      <w:r>
        <w:t xml:space="preserve">   Symptoms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Non-Pulmonary Tuberculosis</dc:title>
  <dcterms:created xsi:type="dcterms:W3CDTF">2021-10-11T13:26:24Z</dcterms:created>
  <dcterms:modified xsi:type="dcterms:W3CDTF">2021-10-11T13:26:24Z</dcterms:modified>
</cp:coreProperties>
</file>