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Non-Renewable 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Burned    </w:t>
      </w:r>
      <w:r>
        <w:t xml:space="preserve">   Radioactive    </w:t>
      </w:r>
      <w:r>
        <w:t xml:space="preserve">   Dead Plants    </w:t>
      </w:r>
      <w:r>
        <w:t xml:space="preserve">   Plutonium    </w:t>
      </w:r>
      <w:r>
        <w:t xml:space="preserve">   Uranium    </w:t>
      </w:r>
      <w:r>
        <w:t xml:space="preserve">   Renewable Energy    </w:t>
      </w:r>
      <w:r>
        <w:t xml:space="preserve">   Petroleum    </w:t>
      </w:r>
      <w:r>
        <w:t xml:space="preserve">   Peat    </w:t>
      </w:r>
      <w:r>
        <w:t xml:space="preserve">   Nuclear Fission    </w:t>
      </w:r>
      <w:r>
        <w:t xml:space="preserve">   Nonrenewable energy    </w:t>
      </w:r>
      <w:r>
        <w:t xml:space="preserve">   Natural Gas    </w:t>
      </w:r>
      <w:r>
        <w:t xml:space="preserve">   Inexhaustible Energy    </w:t>
      </w:r>
      <w:r>
        <w:t xml:space="preserve">   Greenhouse Effect    </w:t>
      </w:r>
      <w:r>
        <w:t xml:space="preserve">   Global Warming    </w:t>
      </w:r>
      <w:r>
        <w:t xml:space="preserve">   Fossil Fuel    </w:t>
      </w:r>
      <w:r>
        <w:t xml:space="preserve">   Exhaustible Energy Source    </w:t>
      </w:r>
      <w:r>
        <w:t xml:space="preserve">   Energy    </w:t>
      </w:r>
      <w:r>
        <w:t xml:space="preserve">   Conventional Energy    </w:t>
      </w:r>
      <w:r>
        <w:t xml:space="preserve">   Coal    </w:t>
      </w:r>
      <w:r>
        <w:t xml:space="preserve">   Acid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Non-Renewable Energy Sources</dc:title>
  <dcterms:created xsi:type="dcterms:W3CDTF">2021-10-11T13:25:03Z</dcterms:created>
  <dcterms:modified xsi:type="dcterms:W3CDTF">2021-10-11T13:25:03Z</dcterms:modified>
</cp:coreProperties>
</file>