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Non-Renewable &amp; Renewable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Mined fuel(4)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Nuclear generator(7)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energy(5)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power(7)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U.S import(3)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nuclear disaster(9)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produced in burning(13)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power(16)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electricity into houses(8,4)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energy(11)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inside heat(10)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Replaceable(9)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fuel(3)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Radioactive metal(7)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Rotary motor(7)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Non-Renewable &amp; Renewable Power</dc:title>
  <dcterms:created xsi:type="dcterms:W3CDTF">2021-10-11T13:24:42Z</dcterms:created>
  <dcterms:modified xsi:type="dcterms:W3CDTF">2021-10-11T13:24:42Z</dcterms:modified>
</cp:coreProperties>
</file>