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Timing    </w:t>
      </w:r>
      <w:r>
        <w:t xml:space="preserve">   Objects    </w:t>
      </w:r>
      <w:r>
        <w:t xml:space="preserve">   Pace    </w:t>
      </w:r>
      <w:r>
        <w:t xml:space="preserve">   Body Language    </w:t>
      </w:r>
      <w:r>
        <w:t xml:space="preserve">   Fillers    </w:t>
      </w:r>
      <w:r>
        <w:t xml:space="preserve">   Verbal tics    </w:t>
      </w:r>
      <w:r>
        <w:t xml:space="preserve">   Appearance    </w:t>
      </w:r>
      <w:r>
        <w:t xml:space="preserve">   Cues    </w:t>
      </w:r>
      <w:r>
        <w:t xml:space="preserve">   Touch    </w:t>
      </w:r>
      <w:r>
        <w:t xml:space="preserve">   Guesture    </w:t>
      </w:r>
      <w:r>
        <w:t xml:space="preserve">   Pitch    </w:t>
      </w:r>
      <w:r>
        <w:t xml:space="preserve">   Tone    </w:t>
      </w:r>
      <w:r>
        <w:t xml:space="preserve">   Voice    </w:t>
      </w:r>
      <w:r>
        <w:t xml:space="preserve">   Eye Contact    </w:t>
      </w:r>
      <w:r>
        <w:t xml:space="preserve">   Facial expressions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Non-Verbal Communication</dc:title>
  <dcterms:created xsi:type="dcterms:W3CDTF">2021-10-11T13:26:35Z</dcterms:created>
  <dcterms:modified xsi:type="dcterms:W3CDTF">2021-10-11T13:26:35Z</dcterms:modified>
</cp:coreProperties>
</file>