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not smoke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no special interesting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armed forces whose duties do not include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commissioned, applies especially to military officers, as sergeants and corporals, ranking below warrant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or someone 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no sense;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containing no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that is not made up; a true story about facts or real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easy 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existing or done to make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revealing decisions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supporting one party or side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restored or replaced by natural processes in a short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having a relaxed manner free from concern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real; a thing that has no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necessary; something that is not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fat or fat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does not behave according to generally accepted standards or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a stop or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be stored for a long time without spoiling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</dc:title>
  <dcterms:created xsi:type="dcterms:W3CDTF">2021-10-11T13:24:27Z</dcterms:created>
  <dcterms:modified xsi:type="dcterms:W3CDTF">2021-10-11T13:24:27Z</dcterms:modified>
</cp:coreProperties>
</file>