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Aggressive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to talk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Aggressive Communication</dc:title>
  <dcterms:created xsi:type="dcterms:W3CDTF">2021-10-11T13:24:34Z</dcterms:created>
  <dcterms:modified xsi:type="dcterms:W3CDTF">2021-10-11T13:24:34Z</dcterms:modified>
</cp:coreProperties>
</file>